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Doctor Nomination Form – BW Oncology Summit</w:t>
      </w:r>
    </w:p>
    <w:p>
      <w:r>
        <w:t>We invite cancer warriors and their families to nominate doctors who have played a life-saving role in their cancer journey. These doctors will be honored with a token of appreciation at the BW Oncology Summit.</w:t>
      </w:r>
    </w:p>
    <w:p>
      <w:pPr>
        <w:pStyle w:val="Heading2"/>
      </w:pPr>
      <w:r>
        <w:t>Section 1: Doctor’s Details</w:t>
      </w:r>
    </w:p>
    <w:p>
      <w:r>
        <w:t>1. Full Name of Doctor: ___________________________</w:t>
      </w:r>
    </w:p>
    <w:p>
      <w:r>
        <w:t>2. Designation &amp; Specialization: ___________________________</w:t>
      </w:r>
    </w:p>
    <w:p>
      <w:r>
        <w:t>3. Hospital/Clinic Name: ___________________________</w:t>
      </w:r>
    </w:p>
    <w:p>
      <w:r>
        <w:t>4. City: ___________________________</w:t>
      </w:r>
    </w:p>
    <w:p>
      <w:pPr>
        <w:pStyle w:val="Heading2"/>
      </w:pPr>
      <w:r>
        <w:t>Section 2: Nominator’s Details</w:t>
      </w:r>
    </w:p>
    <w:p>
      <w:r>
        <w:t>1. Full Name of Nominator: ___________________________</w:t>
      </w:r>
    </w:p>
    <w:p>
      <w:r>
        <w:t>2. Contact Number: ___________________________</w:t>
      </w:r>
    </w:p>
    <w:p>
      <w:r>
        <w:t>3. Email ID: ___________________________</w:t>
      </w:r>
    </w:p>
    <w:p>
      <w:r>
        <w:t>4. Relationship to the Patient (please tick):</w:t>
      </w:r>
    </w:p>
    <w:p>
      <w:r>
        <w:t xml:space="preserve">   - Self (Cancer Survivor)</w:t>
      </w:r>
    </w:p>
    <w:p>
      <w:r>
        <w:t xml:space="preserve">   - Family Member</w:t>
      </w:r>
    </w:p>
    <w:p>
      <w:r>
        <w:t xml:space="preserve">   - Caregiver</w:t>
      </w:r>
    </w:p>
    <w:p>
      <w:pPr>
        <w:pStyle w:val="Heading2"/>
      </w:pPr>
      <w:r>
        <w:t>Section 3: Patient’s Background</w:t>
      </w:r>
    </w:p>
    <w:p>
      <w:r>
        <w:t>1. Type of Cancer (optional): ___________________________</w:t>
      </w:r>
    </w:p>
    <w:p>
      <w:r>
        <w:t>2. Year of Diagnosis: ___________________________</w:t>
      </w:r>
    </w:p>
    <w:p>
      <w:r>
        <w:t>3. Current Status (please tick):</w:t>
      </w:r>
    </w:p>
    <w:p>
      <w:r>
        <w:t xml:space="preserve">   - Survivor</w:t>
      </w:r>
    </w:p>
    <w:p>
      <w:r>
        <w:t xml:space="preserve">   - Under Treatment</w:t>
      </w:r>
    </w:p>
    <w:p>
      <w:r>
        <w:t xml:space="preserve">   - In Remission</w:t>
      </w:r>
    </w:p>
    <w:p>
      <w:pPr>
        <w:pStyle w:val="Heading2"/>
      </w:pPr>
      <w:r>
        <w:t>Section 4: Nomination Story</w:t>
      </w:r>
    </w:p>
    <w:p>
      <w:r>
        <w:t>Please share your testimonial/story about how this doctor has made a difference in your life or your loved one’s journey (Max 250–300 words):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>
      <w:r>
        <w:t>(Optional) Upload a photo: ___________________________</w:t>
      </w:r>
    </w:p>
    <w:p>
      <w:pPr>
        <w:pStyle w:val="Heading2"/>
      </w:pPr>
      <w:r>
        <w:t>Section 5: Consent &amp; Declaration</w:t>
      </w:r>
    </w:p>
    <w:p>
      <w:r>
        <w:t>☐ I consent to share my story publicly (website/event/social media).</w:t>
      </w:r>
    </w:p>
    <w:p>
      <w:r>
        <w:t>☐ I declare that the information provided is accurate to the best of my knowledge.</w:t>
      </w:r>
    </w:p>
    <w:p>
      <w:r>
        <w:br/>
        <w:t>Signature: ___________________________</w:t>
      </w:r>
    </w:p>
    <w:p>
      <w:r>
        <w:t>Date: ___________________________</w:t>
      </w:r>
    </w:p>
    <w:p>
      <w:r>
        <w:t>📌 Note: Selected nominations will be recognized at the BW Oncology Summit. Due to space and time limitations, not all nominations may be presented, but all stories will be valued and appreciated.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